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淘宝皇冠店运营完全手册  新手开店+店铺装修+产品推广+客户服务  实战版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淘宝皇冠店运营完全手册  新手开店+店铺装修+产品推广+客户服务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本书出售、求购地址：https://www.jiaokey.com/book/detail/14104695.html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关键词搜索：https://www.jiaokey.com/tag/淘宝皇冠店运营完全手册  新手开店+店铺装修+产品推广+客户服务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