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生态文明建设的法律和制度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生态文明建设的法律和制度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本书出售、求购地址：https://www.jiaokey.com/book/detail/14104670.html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关键词搜索：https://www.jiaokey.com/tag/生态文明建设的法律和制度.html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