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新酷儿电影</w:t>
      </w:r>
    </w:p>
    <w:p>
      <w:r>
        <w:rPr>
          <w:rFonts w:ascii="宋体" w:hAnsi="宋体" w:eastAsia="宋体"/>
          <w:sz w:val="24"/>
        </w:rPr>
        <w:t>（美）B.卢比·里奇（B.RUBYRICH）著；丁亚琼，马磊译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新酷儿电影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（美）B.卢比·里奇（B.RUBYRICH）著；丁亚琼，马磊译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本书出售、求购地址：https://www.jiaokey.com/book/detail/14104663.html</w:t>
      </w:r>
    </w:p>
    <w:p>
      <w:r>
        <w:t>更多相关图书推荐：https://www.jiaokey.com</w:t>
      </w:r>
    </w:p>
    <w:p>
      <w:r>
        <w:t>（美）B.卢比·里奇（B.RUBYRICH）著；丁亚琼，马磊译 其他作品：https://www.jiaokey.com/tag/（美）B.卢比·里奇（B.RUBYRICH）著；丁亚琼，马磊译.html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关键词搜索：https://www.jiaokey.com/tag/新酷儿电影.html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