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书名：双色球中奖分析与擒号秘技全图解  实用EXCEL分析版</w:t>
      </w:r>
    </w:p>
    <w:p>
      <w:r>
        <w:t>作者：褚天一编著</w:t>
      </w:r>
    </w:p>
    <w:p>
      <w:r>
        <w:t>出版社：北京:中国铁道出版社,2017.02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双色球中奖分析与擒号秘技全图解  实用EXCEL分析版 评论地址：https://www.jiaokey.com/book/detail/14104648.html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