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二十几岁必须要知道的1000个心理学常识  图解案例版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二十几岁必须要知道的1000个心理学常识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本书出售、求购地址：https://www.jiaokey.com/book/detail/14104644.html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关键词搜索：https://www.jiaokey.com/tag/二十几岁必须要知道的1000个心理学常识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