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远距离阅读视野下的文类、空间和文学史弗兰克  莫莱蒂文论思想研究</w:t>
      </w:r>
    </w:p>
    <w:p>
      <w:r>
        <w:rPr>
          <w:rFonts w:ascii="宋体" w:hAnsi="宋体" w:eastAsia="宋体"/>
          <w:sz w:val="24"/>
        </w:rPr>
        <w:t>高树博著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远距离阅读视野下的文类、空间和文学史弗兰克  莫莱蒂文论思想研究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本书出售、求购地址：https://www.jiaokey.com/book/detail/14104620.html</w:t>
      </w:r>
    </w:p>
    <w:p>
      <w:r>
        <w:t>更多相关图书推荐：https://www.jiaokey.com</w:t>
      </w:r>
    </w:p>
    <w:p>
      <w:r>
        <w:t>高树博著 其他作品：https://www.jiaokey.com/tag/高树博著.html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关键词搜索：https://www.jiaokey.com/tag/远距离阅读视野下的文类、空间和文学史弗兰克  莫莱蒂文论思想研究.html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