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书名：中国非物质文化遗产资源图谱研究</w:t>
      </w:r>
    </w:p>
    <w:p>
      <w:r>
        <w:t>作者：蔡丰明主编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总页数：235</w:t>
      </w:r>
    </w:p>
    <w:p>
      <w:r>
        <w:t>更多请访问教客网: www.jiaokey.com</w:t>
      </w:r>
    </w:p>
    <w:p>
      <w:r>
        <w:t>中国非物质文化遗产资源图谱研究 评论地址：https://www.jiaokey.com/book/detail/14104581.html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