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徒步中国  用脚步丈量魅力中国</w:t>
      </w:r>
    </w:p>
    <w:p>
      <w:r>
        <w:rPr>
          <w:rFonts w:ascii="宋体" w:hAnsi="宋体" w:eastAsia="宋体"/>
          <w:sz w:val="24"/>
        </w:rPr>
        <w:t>（英）罗布·利尔沃（ROB LILWALL）著；粟志敏译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徒步中国  用脚步丈量魅力中国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（英）罗布·利尔沃（ROB LILWALL）著；粟志敏译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本书出售、求购地址：https://www.jiaokey.com/book/detail/14104560.html</w:t>
      </w:r>
    </w:p>
    <w:p>
      <w:r>
        <w:t>更多相关图书推荐：https://www.jiaokey.com</w:t>
      </w:r>
    </w:p>
    <w:p>
      <w:r>
        <w:t>（英）罗布·利尔沃（ROB LILWALL）著；粟志敏译 其他作品：https://www.jiaokey.com/tag/（英）罗布·利尔沃（ROB LILWALL）著；粟志敏译.html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关键词搜索：https://www.jiaokey.com/tag/徒步中国  用脚步丈量魅力中国.html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