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政治协商会议纪实  上</w:t>
      </w:r>
    </w:p>
    <w:p>
      <w:r>
        <w:rPr>
          <w:rFonts w:ascii="宋体" w:hAnsi="宋体" w:eastAsia="宋体"/>
          <w:sz w:val="24"/>
        </w:rPr>
        <w:t>孟广涵主编；周永林，周勇，牛军，杨奎松副主编；重庆市政协文史资料研究委员会，中共重庆市委党校编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孟广涵主编；周永林，周勇，牛军，杨奎松副主编；重庆市政协文史资料研究委员会，中共重庆市委党校编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本书出售、求购地址：https://www.jiaokey.com/book/detail/14104551.html</w:t>
      </w:r>
    </w:p>
    <w:p>
      <w:r>
        <w:t>更多相关图书推荐：https://www.jiaokey.com</w:t>
      </w:r>
    </w:p>
    <w:p>
      <w:r>
        <w:t>孟广涵主编；周永林，周勇，牛军，杨奎松副主编；重庆市政协文史资料研究委员会，中共重庆市委党校编 其他作品：https://www.jiaokey.com/tag/孟广涵主编；周永林，周勇，牛军，杨奎松副主编；重庆市政协文史资料研究委员会，中共重庆市委党校编.html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关键词搜索：https://www.jiaokey.com/tag/政治协商会议纪实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