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中国社会转型焦虑与互联网伦理</w:t>
      </w:r>
    </w:p>
    <w:p>
      <w:r>
        <w:rPr>
          <w:rFonts w:ascii="宋体" w:hAnsi="宋体" w:eastAsia="宋体"/>
          <w:sz w:val="24"/>
        </w:rPr>
        <w:t>赵云泽，王靖雨，滕沐颖，焦建著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中国社会转型焦虑与互联网伦理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赵云泽，王靖雨，滕沐颖，焦建著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本书出售、求购地址：https://www.jiaokey.com/book/detail/14104549.html</w:t>
      </w:r>
    </w:p>
    <w:p>
      <w:r>
        <w:t>更多相关图书推荐：https://www.jiaokey.com</w:t>
      </w:r>
    </w:p>
    <w:p>
      <w:r>
        <w:t>赵云泽，王靖雨，滕沐颖，焦建著 其他作品：https://www.jiaokey.com/tag/赵云泽，王靖雨，滕沐颖，焦建著.html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关键词搜索：https://www.jiaokey.com/tag/中国社会转型焦虑与互联网伦理.html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