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走进五角大楼</w:t>
      </w:r>
    </w:p>
    <w:p>
      <w:r>
        <w:rPr>
          <w:rFonts w:ascii="宋体" w:hAnsi="宋体" w:eastAsia="宋体"/>
          <w:sz w:val="24"/>
        </w:rPr>
        <w:t>（美）派瑞·M.史密斯（PERRYM.SMITH），（美）丹尼尔·M.格斯坦（DANIELM.GERSTEIN）；李韵译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走进五角大楼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（美）派瑞·M.史密斯（PERRYM.SMITH），（美）丹尼尔·M.格斯坦（DANIELM.GERSTEIN）；李韵译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本书出售、求购地址：https://www.jiaokey.com/book/detail/14104533.html</w:t>
      </w:r>
    </w:p>
    <w:p>
      <w:r>
        <w:t>更多相关图书推荐：https://www.jiaokey.com</w:t>
      </w:r>
    </w:p>
    <w:p>
      <w:r>
        <w:t>（美）派瑞·M.史密斯（PERRYM.SMITH），（美）丹尼尔·M.格斯坦（DANIELM.GERSTEIN）；李韵译 其他作品：https://www.jiaokey.com/tag/（美）派瑞·M.史密斯（PERRYM.SMITH），（美）丹尼尔·M.格斯坦（DANIELM.GERSTEIN）；李韵译.html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关键词搜索：https://www.jiaokey.com/tag/走进五角大楼.html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