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物理治疗临床病例集</w:t>
      </w:r>
    </w:p>
    <w:p>
      <w:r>
        <w:rPr>
          <w:rFonts w:ascii="宋体" w:hAnsi="宋体" w:eastAsia="宋体"/>
          <w:sz w:val="24"/>
        </w:rPr>
        <w:t>MarkA.Brimer，MichaelL.Moran原著；王大明，施爱群，张薇主译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物理治疗临床病例集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MarkA.Brimer，MichaelL.Moran原著；王大明，施爱群，张薇主译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本书出售、求购地址：https://www.jiaokey.com/book/detail/14104511.html</w:t>
      </w:r>
    </w:p>
    <w:p>
      <w:r>
        <w:t>更多相关图书推荐：https://www.jiaokey.com</w:t>
      </w:r>
    </w:p>
    <w:p>
      <w:r>
        <w:t>MarkA.Brimer，MichaelL.Moran原著；王大明，施爱群，张薇主译 其他作品：https://www.jiaokey.com/tag/MarkA.Brimer，MichaelL.Moran原著；王大明，施爱群，张薇主译.html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关键词搜索：https://www.jiaokey.com/tag/物理治疗临床病例集.html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