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两都医案  奇效医述</w:t>
      </w:r>
    </w:p>
    <w:p>
      <w:r>
        <w:rPr>
          <w:rFonts w:ascii="宋体" w:hAnsi="宋体" w:eastAsia="宋体"/>
          <w:sz w:val="24"/>
        </w:rPr>
        <w:t>（明）倪士奇撰；张明锐，李紫慕，李鸿涛点校；聂尚恒撰；张明锐，李紫慕，李鸿涛点校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两都医案  奇效医述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（明）倪士奇撰；张明锐，李紫慕，李鸿涛点校；聂尚恒撰；张明锐，李紫慕，李鸿涛点校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本书出售、求购地址：https://www.jiaokey.com/book/detail/14104499.html</w:t>
      </w:r>
    </w:p>
    <w:p>
      <w:r>
        <w:t>更多相关图书推荐：https://www.jiaokey.com</w:t>
      </w:r>
    </w:p>
    <w:p>
      <w:r>
        <w:t>（明）倪士奇撰；张明锐，李紫慕，李鸿涛点校；聂尚恒撰；张明锐，李紫慕，李鸿涛点校 其他作品：https://www.jiaokey.com/tag/（明）倪士奇撰；张明锐，李紫慕，李鸿涛点校；聂尚恒撰；张明锐，李紫慕，李鸿涛点校.html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关键词搜索：https://www.jiaokey.com/tag/两都医案  奇效医述.html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