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避开错误决策的4个陷阱</w:t>
      </w:r>
    </w:p>
    <w:p>
      <w:r>
        <w:rPr>
          <w:rFonts w:ascii="宋体" w:hAnsi="宋体" w:eastAsia="宋体"/>
          <w:sz w:val="24"/>
        </w:rPr>
        <w:t>（美）悉尼·芬克斯坦，（英）乔·怀特海，（英）安德鲁·坎贝尔著；景婧，郑赛芬译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避开错误决策的4个陷阱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（美）悉尼·芬克斯坦，（英）乔·怀特海，（英）安德鲁·坎贝尔著；景婧，郑赛芬译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本书出售、求购地址：https://www.jiaokey.com/book/detail/14104486.html</w:t>
      </w:r>
    </w:p>
    <w:p>
      <w:r>
        <w:t>更多相关图书推荐：https://www.jiaokey.com</w:t>
      </w:r>
    </w:p>
    <w:p>
      <w:r>
        <w:t>（美）悉尼·芬克斯坦，（英）乔·怀特海，（英）安德鲁·坎贝尔著；景婧，郑赛芬译 其他作品：https://www.jiaokey.com/tag/（美）悉尼·芬克斯坦，（英）乔·怀特海，（英）安德鲁·坎贝尔著；景婧，郑赛芬译.html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关键词搜索：https://www.jiaokey.com/tag/避开错误决策的4个陷阱.html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