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倚云轩医案医话医论</w:t>
      </w:r>
    </w:p>
    <w:p>
      <w:r>
        <w:rPr>
          <w:rFonts w:ascii="宋体" w:hAnsi="宋体" w:eastAsia="宋体"/>
          <w:sz w:val="24"/>
        </w:rPr>
        <w:t>（清）方耕霞著；李鸿涛等点校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倚云轩医案医话医论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（清）方耕霞著；李鸿涛等点校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本书出售、求购地址：https://www.jiaokey.com/book/detail/14104480.html</w:t>
      </w:r>
    </w:p>
    <w:p>
      <w:r>
        <w:t>更多相关图书推荐：https://www.jiaokey.com</w:t>
      </w:r>
    </w:p>
    <w:p>
      <w:r>
        <w:t>（清）方耕霞著；李鸿涛等点校 其他作品：https://www.jiaokey.com/tag/（清）方耕霞著；李鸿涛等点校.html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关键词搜索：https://www.jiaokey.com/tag/倚云轩医案医话医论.html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