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神经科学与社会丛书  审美的脑  从演化角度阐释人类对美与艺术的追求</w:t>
      </w:r>
    </w:p>
    <w:p>
      <w:r>
        <w:rPr>
          <w:rFonts w:ascii="宋体" w:hAnsi="宋体" w:eastAsia="宋体"/>
          <w:sz w:val="24"/>
        </w:rPr>
        <w:t>Anjan 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神经科学与社会丛书  审美的脑  从演化角度阐释人类对美与艺术的追求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Anjan 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本书出售、求购地址：https://www.jiaokey.com/book/detail/14104473.html</w:t>
      </w:r>
    </w:p>
    <w:p>
      <w:r>
        <w:t>更多相关图书推荐：https://www.jiaokey.com</w:t>
      </w:r>
    </w:p>
    <w:p>
      <w:r>
        <w:t>Anjan Chatterjee 其他作品：https://www.jiaokey.com/tag/Anjan Chatterjee.html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关键词搜索：https://www.jiaokey.com/tag/神经科学与社会丛书  审美的脑  从演化角度阐释人类对美与艺术的追求.html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