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机器人系统实施  制造业中的机器人、自动化和系统集成</w:t>
      </w:r>
    </w:p>
    <w:p>
      <w:r>
        <w:rPr>
          <w:rFonts w:ascii="宋体" w:hAnsi="宋体" w:eastAsia="宋体"/>
          <w:sz w:val="24"/>
        </w:rPr>
        <w:t>（美）麦克·威尔逊（Mike Wilson）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机器人系统实施  制造业中的机器人、自动化和系统集成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（美）麦克·威尔逊（Mike Wilson）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本书出售、求购地址：https://www.jiaokey.com/book/detail/14104472.html</w:t>
      </w:r>
    </w:p>
    <w:p>
      <w:r>
        <w:t>更多相关图书推荐：https://www.jiaokey.com</w:t>
      </w:r>
    </w:p>
    <w:p>
      <w:r>
        <w:t>（美）麦克·威尔逊（Mike Wilson） 其他作品：https://www.jiaokey.com/tag/（美）麦克·威尔逊（Mike Wilson）.html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关键词搜索：https://www.jiaokey.com/tag/机器人系统实施  制造业中的机器人、自动化和系统集成.html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