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三级综合医院等级评审指导用书  心脏病与妊娠</w:t>
      </w:r>
    </w:p>
    <w:p>
      <w:r>
        <w:rPr>
          <w:rFonts w:ascii="宋体" w:hAnsi="宋体" w:eastAsia="宋体"/>
          <w:sz w:val="24"/>
        </w:rPr>
        <w:t>吴沃栋，黄艳仪，陈次滨主编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三级综合医院等级评审指导用书  心脏病与妊娠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吴沃栋，黄艳仪，陈次滨主编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本书出售、求购地址：https://www.jiaokey.com/book/detail/14104462.html</w:t>
      </w:r>
    </w:p>
    <w:p>
      <w:r>
        <w:t>更多相关图书推荐：https://www.jiaokey.com</w:t>
      </w:r>
    </w:p>
    <w:p>
      <w:r>
        <w:t>吴沃栋，黄艳仪，陈次滨主编 其他作品：https://www.jiaokey.com/tag/吴沃栋，黄艳仪，陈次滨主编.html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关键词搜索：https://www.jiaokey.com/tag/三级综合医院等级评审指导用书  心脏病与妊娠.html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