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书名：决战王妃  3  真命天女</w:t>
      </w:r>
    </w:p>
    <w:p>
      <w:r>
        <w:t>作者：（美）绮拉·凯斯（Kiera Cass）著</w:t>
      </w:r>
    </w:p>
    <w:p>
      <w:r>
        <w:t>出版社：成都:四川文艺出版社,2016.09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决战王妃  3  真命天女 评论地址：https://www.jiaokey.com/book/detail/14104440.html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