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ACCCN重症护理  第2版</w:t>
      </w:r>
    </w:p>
    <w:p>
      <w:r>
        <w:rPr>
          <w:rFonts w:ascii="宋体" w:hAnsi="宋体" w:eastAsia="宋体"/>
          <w:sz w:val="24"/>
        </w:rPr>
        <w:t>（澳）艾略特；李庆印，左选琴译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ACCCN重症护理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（澳）艾略特；李庆印，左选琴译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本书出售、求购地址：https://www.jiaokey.com/book/detail/14104417.html</w:t>
      </w:r>
    </w:p>
    <w:p>
      <w:r>
        <w:t>更多相关图书推荐：https://www.jiaokey.com</w:t>
      </w:r>
    </w:p>
    <w:p>
      <w:r>
        <w:t>（澳）艾略特；李庆印，左选琴译 其他作品：https://www.jiaokey.com/tag/（澳）艾略特；李庆印，左选琴译.html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关键词搜索：https://www.jiaokey.com/tag/ACCCN重症护理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