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海底光缆通信系统  上  设计及应用</w:t>
      </w:r>
    </w:p>
    <w:p>
      <w:r>
        <w:rPr>
          <w:rFonts w:ascii="宋体" w:hAnsi="宋体" w:eastAsia="宋体"/>
          <w:sz w:val="24"/>
        </w:rPr>
        <w:t>（法）约瑟·切斯尼（Jose Chesnoy）著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海底光缆通信系统  上  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（法）约瑟·切斯尼（Jose Chesnoy）著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本书出售、求购地址：https://www.jiaokey.com/book/detail/14104407.html</w:t>
      </w:r>
    </w:p>
    <w:p>
      <w:r>
        <w:t>更多相关图书推荐：https://www.jiaokey.com</w:t>
      </w:r>
    </w:p>
    <w:p>
      <w:r>
        <w:t>（法）约瑟·切斯尼（Jose Chesnoy）著 其他作品：https://www.jiaokey.com/tag/（法）约瑟·切斯尼（Jose Chesnoy）著.html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关键词搜索：https://www.jiaokey.com/tag/海底光缆通信系统  上  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