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米勒麻醉学  上  第8版</w:t>
      </w:r>
    </w:p>
    <w:p>
      <w:r>
        <w:rPr>
          <w:rFonts w:ascii="宋体" w:hAnsi="宋体" w:eastAsia="宋体"/>
          <w:sz w:val="24"/>
        </w:rPr>
        <w:t>Ronald D.Miller原著主编；邓小明，曾因明，黄宇光主译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米勒麻醉学  上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D.Miller原著主编；邓小明，曾因明，黄宇光主译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本书出售、求购地址：https://www.jiaokey.com/book/detail/14104401.html</w:t>
      </w:r>
    </w:p>
    <w:p>
      <w:r>
        <w:t>更多相关图书推荐：https://www.jiaokey.com</w:t>
      </w:r>
    </w:p>
    <w:p>
      <w:r>
        <w:t>Ronald D.Miller原著主编；邓小明，曾因明，黄宇光主译 其他作品：https://www.jiaokey.com/tag/Ronald D.Miller原著主编；邓小明，曾因明，黄宇光主译.html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关键词搜索：https://www.jiaokey.com/tag/米勒麻醉学  上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