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书名：重新认识身体  来自生态农场的健康疗愈处方</w:t>
      </w:r>
    </w:p>
    <w:p>
      <w:r>
        <w:t>作者：（美）戴芙妮·米勒著；唐勤译</w:t>
      </w:r>
    </w:p>
    <w:p>
      <w:r>
        <w:t>出版社：海口:海南出版社,2016.10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重新认识身体  来自生态农场的健康疗愈处方 评论地址：https://www.jiaokey.com/book/detail/14104388.html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