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风湿病概要</w:t>
      </w:r>
    </w:p>
    <w:p>
      <w:r>
        <w:rPr>
          <w:rFonts w:ascii="宋体" w:hAnsi="宋体" w:eastAsia="宋体"/>
          <w:sz w:val="24"/>
        </w:rPr>
        <w:t>JonhH.Klippel等原著；卢昕，王国春主译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JonhH.Klippel等原著；卢昕，王国春主译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本书出售、求购地址：https://www.jiaokey.com/book/detail/14104381.html</w:t>
      </w:r>
    </w:p>
    <w:p>
      <w:r>
        <w:t>更多相关图书推荐：https://www.jiaokey.com</w:t>
      </w:r>
    </w:p>
    <w:p>
      <w:r>
        <w:t>JonhH.Klippel等原著；卢昕，王国春主译 其他作品：https://www.jiaokey.com/tag/JonhH.Klippel等原著；卢昕，王国春主译.html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关键词搜索：https://www.jiaokey.com/tag/风湿病概要.html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