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我是这样治疗类风湿关节炎的胡晓斌40年治疗类风湿关节炎经验</w:t>
      </w:r>
    </w:p>
    <w:p>
      <w:r>
        <w:rPr>
          <w:rFonts w:ascii="宋体" w:hAnsi="宋体" w:eastAsia="宋体"/>
          <w:sz w:val="24"/>
        </w:rPr>
        <w:t>胡晓斌，骆锦昆主编；毕焕春等编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我是这样治疗类风湿关节炎的胡晓斌40年治疗类风湿关节炎经验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胡晓斌，骆锦昆主编；毕焕春等编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本书出售、求购地址：https://www.jiaokey.com/book/detail/14104367.html</w:t>
      </w:r>
    </w:p>
    <w:p>
      <w:r>
        <w:t>更多相关图书推荐：https://www.jiaokey.com</w:t>
      </w:r>
    </w:p>
    <w:p>
      <w:r>
        <w:t>胡晓斌，骆锦昆主编；毕焕春等编 其他作品：https://www.jiaokey.com/tag/胡晓斌，骆锦昆主编；毕焕春等编.html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关键词搜索：https://www.jiaokey.com/tag/我是这样治疗类风湿关节炎的胡晓斌40年治疗类风湿关节炎经验.html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