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书名：软组织手术</w:t>
      </w:r>
    </w:p>
    <w:p>
      <w:r>
        <w:t>作者：（美）史蒂文L.莫兰，（美）威廉P.库尼著；李正维译</w:t>
      </w:r>
    </w:p>
    <w:p>
      <w:r>
        <w:t>出版社：沈阳:辽宁科学技术出版社,2016.09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软组织手术 评论地址：https://www.jiaokey.com/book/detail/14104361.html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