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书名：图说海昏侯  2  刘贺其墓</w:t>
      </w:r>
    </w:p>
    <w:p>
      <w:r>
        <w:t>作者：陈政主编；王东林，王冠编著</w:t>
      </w:r>
    </w:p>
    <w:p>
      <w:r>
        <w:t>出版社：南昌：江西美术出版社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图说海昏侯  2  刘贺其墓 评论地址：https://www.jiaokey.com/book/detail/14104357.html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