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常见园林观赏植物资源图库</w:t>
      </w:r>
    </w:p>
    <w:p>
      <w:r>
        <w:rPr>
          <w:rFonts w:ascii="宋体" w:hAnsi="宋体" w:eastAsia="宋体"/>
          <w:sz w:val="24"/>
        </w:rPr>
        <w:t>宗树斌，王永平主编；刘玉华，顾立新副主编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常见园林观赏植物资源图库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宗树斌，王永平主编；刘玉华，顾立新副主编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本书出售、求购地址：https://www.jiaokey.com/book/detail/14104341.html</w:t>
      </w:r>
    </w:p>
    <w:p>
      <w:r>
        <w:t>更多相关图书推荐：https://www.jiaokey.com</w:t>
      </w:r>
    </w:p>
    <w:p>
      <w:r>
        <w:t>宗树斌，王永平主编；刘玉华，顾立新副主编 其他作品：https://www.jiaokey.com/tag/宗树斌，王永平主编；刘玉华，顾立新副主编.html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关键词搜索：https://www.jiaokey.com/tag/常见园林观赏植物资源图库.html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