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第二届中国世界华文文学大会论文摘要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第二届中国世界华文文学大会论文摘要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本书出售、求购地址：https://www.jiaokey.com/book/detail/14104328.html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关键词搜索：https://www.jiaokey.com/tag/第二届中国世界华文文学大会论文摘要.html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