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  1  药学专业知识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  1  药学专业知识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本书出售、求购地址：https://www.jiaokey.com/book/detail/14104304.html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  1  药学专业知识.html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