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  晋江文学的美学追求</w:t>
      </w:r>
    </w:p>
    <w:p>
      <w:r>
        <w:t>作者：戴冠青著</w:t>
      </w:r>
    </w:p>
    <w:p>
      <w:r>
        <w:t>出版社：福州：海峡文艺出版社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菩提树下  晋江文学的美学追求 评论地址：https://www.jiaokey.com/book/detail/14104297.html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