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嵌入式数字媒体处理器原理与开发  基于TI达芬奇DM8168系列</w:t>
      </w:r>
    </w:p>
    <w:p>
      <w:r>
        <w:rPr>
          <w:rFonts w:ascii="宋体" w:hAnsi="宋体" w:eastAsia="宋体"/>
          <w:sz w:val="24"/>
        </w:rPr>
        <w:t>罗钧编著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嵌入式数字媒体处理器原理与开发  基于TI达芬奇DM8168系列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本书出售、求购地址：https://www.jiaokey.com/book/detail/14104277.html</w:t>
      </w:r>
    </w:p>
    <w:p>
      <w:r>
        <w:t>更多相关图书推荐：https://www.jiaokey.com</w:t>
      </w:r>
    </w:p>
    <w:p>
      <w:r>
        <w:t>罗钧编著 其他作品：https://www.jiaokey.com/tag/罗钧编著.html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关键词搜索：https://www.jiaokey.com/tag/嵌入式数字媒体处理器原理与开发  基于TI达芬奇DM8168系列.html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