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睡眠与睡眠障碍相关量表</w:t>
      </w:r>
    </w:p>
    <w:p>
      <w:r>
        <w:rPr>
          <w:rFonts w:ascii="宋体" w:hAnsi="宋体" w:eastAsia="宋体"/>
          <w:sz w:val="24"/>
        </w:rPr>
        <w:t>陆林，王雪芹，唐向东主编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睡眠与睡眠障碍相关量表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陆林，王雪芹，唐向东主编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本书出售、求购地址：https://www.jiaokey.com/book/detail/14104274.html</w:t>
      </w:r>
    </w:p>
    <w:p>
      <w:r>
        <w:t>更多相关图书推荐：https://www.jiaokey.com</w:t>
      </w:r>
    </w:p>
    <w:p>
      <w:r>
        <w:t>陆林，王雪芹，唐向东主编 其他作品：https://www.jiaokey.com/tag/陆林，王雪芹，唐向东主编.html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关键词搜索：https://www.jiaokey.com/tag/睡眠与睡眠障碍相关量表.html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