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团队核能  从低效到高能的团队改造术  行动版</w:t>
      </w:r>
    </w:p>
    <w:p>
      <w:r>
        <w:rPr>
          <w:rFonts w:ascii="宋体" w:hAnsi="宋体" w:eastAsia="宋体"/>
          <w:sz w:val="24"/>
        </w:rPr>
        <w:t>（美）克里斯蒂娜·考弗曼著；范海滨译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团队核能  从低效到高能的团队改造术  行动版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（美）克里斯蒂娜·考弗曼著；范海滨译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本书出售、求购地址：https://www.jiaokey.com/book/detail/14104246.html</w:t>
      </w:r>
    </w:p>
    <w:p>
      <w:r>
        <w:t>更多相关图书推荐：https://www.jiaokey.com</w:t>
      </w:r>
    </w:p>
    <w:p>
      <w:r>
        <w:t>（美）克里斯蒂娜·考弗曼著；范海滨译 其他作品：https://www.jiaokey.com/tag/（美）克里斯蒂娜·考弗曼著；范海滨译.html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关键词搜索：https://www.jiaokey.com/tag/团队核能  从低效到高能的团队改造术  行动版.html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