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如何成为令人信赖的理财顾问  来自顶级理财顾问的珍贵经验和有效策略</w:t>
      </w:r>
    </w:p>
    <w:p>
      <w:r>
        <w:rPr>
          <w:rFonts w:ascii="宋体" w:hAnsi="宋体" w:eastAsia="宋体"/>
          <w:sz w:val="24"/>
        </w:rPr>
        <w:t>（美）戴维·J.马伦著；陈雪冰译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如何成为令人信赖的理财顾问  来自顶级理财顾问的珍贵经验和有效策略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（美）戴维·J.马伦著；陈雪冰译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本书出售、求购地址：https://www.jiaokey.com/book/detail/14104245.html</w:t>
      </w:r>
    </w:p>
    <w:p>
      <w:r>
        <w:t>更多相关图书推荐：https://www.jiaokey.com</w:t>
      </w:r>
    </w:p>
    <w:p>
      <w:r>
        <w:t>（美）戴维·J.马伦著；陈雪冰译 其他作品：https://www.jiaokey.com/tag/（美）戴维·J.马伦著；陈雪冰译.html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关键词搜索：https://www.jiaokey.com/tag/如何成为令人信赖的理财顾问  来自顶级理财顾问的珍贵经验和有效策略.html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