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书名：眼底吴钩  说不尽的粟裕</w:t>
      </w:r>
    </w:p>
    <w:p>
      <w:r>
        <w:t>作者：张雄文著</w:t>
      </w:r>
    </w:p>
    <w:p>
      <w:r>
        <w:t>出版社：北京:东方出版社,2016.10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眼底吴钩  说不尽的粟裕 评论地址：https://www.jiaokey.com/book/detail/14104244.html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