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临床微生物检验图谱与案例</w:t>
      </w:r>
    </w:p>
    <w:p>
      <w:r>
        <w:rPr>
          <w:rFonts w:ascii="宋体" w:hAnsi="宋体" w:eastAsia="宋体"/>
          <w:sz w:val="24"/>
        </w:rPr>
        <w:t>顾兵，马萍主编；康海全，卢先雷，王峰副主编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临床微生物检验图谱与案例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顾兵，马萍主编；康海全，卢先雷，王峰副主编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本书出售、求购地址：https://www.jiaokey.com/book/detail/14104213.html</w:t>
      </w:r>
    </w:p>
    <w:p>
      <w:r>
        <w:t>更多相关图书推荐：https://www.jiaokey.com</w:t>
      </w:r>
    </w:p>
    <w:p>
      <w:r>
        <w:t>顾兵，马萍主编；康海全，卢先雷，王峰副主编 其他作品：https://www.jiaokey.com/tag/顾兵，马萍主编；康海全，卢先雷，王峰副主编.html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关键词搜索：https://www.jiaokey.com/tag/临床微生物检验图谱与案例.html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