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全国县级医院系列实用手册  全科医生手册</w:t>
      </w:r>
    </w:p>
    <w:p>
      <w:r>
        <w:rPr>
          <w:rFonts w:ascii="宋体" w:hAnsi="宋体" w:eastAsia="宋体"/>
          <w:sz w:val="24"/>
        </w:rPr>
        <w:t>肖传实，宣世英主编；边云飞等副主编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全国县级医院系列实用手册  全科医生手册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肖传实，宣世英主编；边云飞等副主编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本书出售、求购地址：https://www.jiaokey.com/book/detail/14104198.html</w:t>
      </w:r>
    </w:p>
    <w:p>
      <w:r>
        <w:t>更多相关图书推荐：https://www.jiaokey.com</w:t>
      </w:r>
    </w:p>
    <w:p>
      <w:r>
        <w:t>肖传实，宣世英主编；边云飞等副主编 其他作品：https://www.jiaokey.com/tag/肖传实，宣世英主编；边云飞等副主编.html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关键词搜索：https://www.jiaokey.com/tag/全国县级医院系列实用手册  全科医生手册.html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