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老年护理学习指导  中职护理配教</w:t>
      </w:r>
    </w:p>
    <w:p>
      <w:r>
        <w:rPr>
          <w:rFonts w:ascii="宋体" w:hAnsi="宋体" w:eastAsia="宋体"/>
          <w:sz w:val="24"/>
        </w:rPr>
        <w:t>王春先，张小燕主编；黄树强，李夫艳副主编；王春先等编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老年护理学习指导  中职护理配教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王春先，张小燕主编；黄树强，李夫艳副主编；王春先等编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本书出售、求购地址：https://www.jiaokey.com/book/detail/14104195.html</w:t>
      </w:r>
    </w:p>
    <w:p>
      <w:r>
        <w:t>更多相关图书推荐：https://www.jiaokey.com</w:t>
      </w:r>
    </w:p>
    <w:p>
      <w:r>
        <w:t>王春先，张小燕主编；黄树强，李夫艳副主编；王春先等编 其他作品：https://www.jiaokey.com/tag/王春先，张小燕主编；黄树强，李夫艳副主编；王春先等编.html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关键词搜索：https://www.jiaokey.com/tag/老年护理学习指导  中职护理配教.html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