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2016国家执业药师资格考试辅导讲义同步练习题集  药学综合知识与技能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2016国家执业药师资格考试辅导讲义同步练习题集  药学综合知识与技能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本书出售、求购地址：https://www.jiaokey.com/book/detail/14104185.html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关键词搜索：https://www.jiaokey.com/tag/2016国家执业药师资格考试辅导讲义同步练习题集  药学综合知识与技能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