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大功率电子管的结构设计与计算工程</w:t>
      </w:r>
    </w:p>
    <w:p>
      <w:r>
        <w:rPr>
          <w:rFonts w:ascii="宋体" w:hAnsi="宋体" w:eastAsia="宋体"/>
          <w:sz w:val="24"/>
        </w:rPr>
        <w:t>郭亚明，刘志飞，朱自文著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大功率电子管的结构设计与计算工程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郭亚明，刘志飞，朱自文著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本书出售、求购地址：https://www.jiaokey.com/book/detail/14104158.html</w:t>
      </w:r>
    </w:p>
    <w:p>
      <w:r>
        <w:t>更多相关图书推荐：https://www.jiaokey.com</w:t>
      </w:r>
    </w:p>
    <w:p>
      <w:r>
        <w:t>郭亚明，刘志飞，朱自文著 其他作品：https://www.jiaokey.com/tag/郭亚明，刘志飞，朱自文著.html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关键词搜索：https://www.jiaokey.com/tag/大功率电子管的结构设计与计算工程.html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