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高光谱植被遥感</w:t>
      </w:r>
    </w:p>
    <w:p>
      <w:r>
        <w:rPr>
          <w:rFonts w:ascii="宋体" w:hAnsi="宋体" w:eastAsia="宋体"/>
          <w:sz w:val="24"/>
        </w:rPr>
        <w:t>森卡贝尔·普拉萨德·S，里昂·约翰·G，韦特·阿尔弗雷德主编；刘海启，李召良译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高光谱植被遥感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森卡贝尔·普拉萨德·S，里昂·约翰·G，韦特·阿尔弗雷德主编；刘海启，李召良译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本书出售、求购地址：https://www.jiaokey.com/book/detail/14104133.html</w:t>
      </w:r>
    </w:p>
    <w:p>
      <w:r>
        <w:t>更多相关图书推荐：https://www.jiaokey.com</w:t>
      </w:r>
    </w:p>
    <w:p>
      <w:r>
        <w:t>森卡贝尔·普拉萨德·S，里昂·约翰·G，韦特·阿尔弗雷德主编；刘海启，李召良译 其他作品：https://www.jiaokey.com/tag/森卡贝尔·普拉萨德·S，里昂·约翰·G，韦特·阿尔弗雷德主编；刘海启，李召良译.html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关键词搜索：https://www.jiaokey.com/tag/高光谱植被遥感.html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