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朱进忠老中医感悟经典  金匮要略  伤寒论</w:t>
      </w:r>
    </w:p>
    <w:p>
      <w:r>
        <w:rPr>
          <w:rFonts w:ascii="宋体" w:hAnsi="宋体" w:eastAsia="宋体"/>
          <w:sz w:val="24"/>
        </w:rPr>
        <w:t>朱进忠编著；朱彦欣整理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4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朱进忠老中医感悟经典  金匮要略  伤寒论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朱进忠编著；朱彦欣整理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《伤寒论》-研究-《金匮要略方论》-研究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本书出售、求购地址：https://www.jiaokey.com/book/detail/14104102.html</w:t>
      </w:r>
    </w:p>
    <w:p>
      <w:r>
        <w:t>更多相关图书推荐：https://www.jiaokey.com</w:t>
      </w:r>
    </w:p>
    <w:p>
      <w:r>
        <w:t>朱进忠编著；朱彦欣整理 其他作品：https://www.jiaokey.com/tag/朱进忠编著；朱彦欣整理.html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关键词搜索：https://www.jiaokey.com/tag/《伤寒论》-研究-《金匮要略方论》-研究.html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