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内蒙古卷</w:t>
      </w:r>
    </w:p>
    <w:p>
      <w:r>
        <w:rPr>
          <w:rFonts w:ascii="宋体" w:hAnsi="宋体" w:eastAsia="宋体"/>
          <w:sz w:val="24"/>
        </w:rPr>
        <w:t>张树军主编；邢野编著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张树军主编；邢野编著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本书出售、求购地址：https://www.jiaokey.com/book/detail/14104026.html</w:t>
      </w:r>
    </w:p>
    <w:p>
      <w:r>
        <w:t>更多相关图书推荐：https://www.jiaokey.com</w:t>
      </w:r>
    </w:p>
    <w:p>
      <w:r>
        <w:t>张树军主编；邢野编著 其他作品：https://www.jiaokey.com/tag/张树军主编；邢野编著.html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关键词搜索：https://www.jiaokey.com/tag/中国抗日战争全景录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