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书名：雪域欢歌  庆祝西藏自治区成立50周年创作歌曲集  汉文、藏文</w:t>
      </w:r>
    </w:p>
    <w:p>
      <w:r>
        <w:t>作者：西藏自治区音乐家协会编；多吉欧珠主编</w:t>
      </w:r>
    </w:p>
    <w:p>
      <w:r>
        <w:t>出版社：北京：人民音乐出版社</w:t>
      </w:r>
    </w:p>
    <w:p>
      <w:r>
        <w:t>出版日期：2015.09</w:t>
      </w:r>
    </w:p>
    <w:p>
      <w:r>
        <w:t>总页数：380</w:t>
      </w:r>
    </w:p>
    <w:p>
      <w:r>
        <w:t>更多请访问教客网: www.jiaokey.com</w:t>
      </w:r>
    </w:p>
    <w:p>
      <w:r>
        <w:t>雪域欢歌  庆祝西藏自治区成立50周年创作歌曲集  汉文、藏文 评论地址：https://www.jiaokey.com/book/detail/14104009.html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