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R语言市场研究分析</w:t>
      </w:r>
    </w:p>
    <w:p>
      <w:r>
        <w:rPr>
          <w:rFonts w:ascii="宋体" w:hAnsi="宋体" w:eastAsia="宋体"/>
          <w:sz w:val="24"/>
        </w:rPr>
        <w:t>（美）克里斯·查普曼（Chris Chapman），（美）埃里亚·麦克唐奈·费特（Elea McDonnell Feit）著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R语言市场研究分析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（美）克里斯·查普曼（Chris Chapman），（美）埃里亚·麦克唐奈·费特（Elea McDonnell Feit）著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本书出售、求购地址：https://www.jiaokey.com/book/detail/14103976.html</w:t>
      </w:r>
    </w:p>
    <w:p>
      <w:r>
        <w:t>更多相关图书推荐：https://www.jiaokey.com</w:t>
      </w:r>
    </w:p>
    <w:p>
      <w:r>
        <w:t>（美）克里斯·查普曼（Chris Chapman），（美）埃里亚·麦克唐奈·费特（Elea McDonnell Feit）著 其他作品：https://www.jiaokey.com/tag/（美）克里斯·查普曼（Chris Chapman），（美）埃里亚·麦克唐奈·费特（Elea McDonnell Feit）著.html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关键词搜索：https://www.jiaokey.com/tag/R语言市场研究分析.html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