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书名：岁月静好，浅笑安然</w:t>
      </w:r>
    </w:p>
    <w:p>
      <w:r>
        <w:t>作者：杨承清著</w:t>
      </w:r>
    </w:p>
    <w:p>
      <w:r>
        <w:t>出版社：南京:南京出版社,2016.08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岁月静好，浅笑安然 评论地址：https://www.jiaokey.com/book/detail/14103957.html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