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网络安全基础  网络攻防协议与安全</w:t>
      </w:r>
    </w:p>
    <w:p>
      <w:r>
        <w:rPr>
          <w:rFonts w:ascii="宋体" w:hAnsi="宋体" w:eastAsia="宋体"/>
          <w:sz w:val="24"/>
        </w:rPr>
        <w:t>（美）DOUGLASJACOBSON著；仰礼友，李红宇译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网络安全基础  网络攻防协议与安全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（美）DOUGLASJACOBSON著；仰礼友，李红宇译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本书出售、求购地址：https://www.jiaokey.com/book/detail/14103937.html</w:t>
      </w:r>
    </w:p>
    <w:p>
      <w:r>
        <w:t>更多相关图书推荐：https://www.jiaokey.com</w:t>
      </w:r>
    </w:p>
    <w:p>
      <w:r>
        <w:t>（美）DOUGLASJACOBSON著；仰礼友，李红宇译 其他作品：https://www.jiaokey.com/tag/（美）DOUGLASJACOBSON著；仰礼友，李红宇译.html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关键词搜索：https://www.jiaokey.com/tag/网络安全基础  网络攻防协议与安全.html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