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管理的常识  让管理发挥绩效的8个基本概念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管理的常识  让管理发挥绩效的8个基本概念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本书出售、求购地址：https://www.jiaokey.com/book/detail/14103925.html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关键词搜索：https://www.jiaokey.com/tag/管理的常识  让管理发挥绩效的8个基本概念.html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