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书名：惯性MEMS器件原理与实践</w:t>
      </w:r>
    </w:p>
    <w:p>
      <w:r>
        <w:t>作者：（德）沃克尔·肯普著；张新国等译</w:t>
      </w:r>
    </w:p>
    <w:p>
      <w:r>
        <w:t>出版社：</w:t>
      </w:r>
    </w:p>
    <w:p>
      <w:r>
        <w:t>出版日期：2016.05</w:t>
      </w:r>
    </w:p>
    <w:p>
      <w:r>
        <w:t>总页数：410</w:t>
      </w:r>
    </w:p>
    <w:p>
      <w:r>
        <w:t>更多请访问教客网: www.jiaokey.com</w:t>
      </w:r>
    </w:p>
    <w:p>
      <w:r>
        <w:t>惯性MEMS器件原理与实践 评论地址：https://www.jiaokey.com/book/detail/14103924.html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